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Homonids lived in Sterkfontein over ______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is celebrated on the 24th of September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is "Molweni"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province is Sterfontein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Variety and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significant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things you can see and touch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heritage site in Sterkfontein is known as the _____________________________ of _____________________________________.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Professors Clark, Broom and Berger are called _____________________________________ As they study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something that is handed down from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things we can't see and touch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languages does South African have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</dc:title>
  <dcterms:created xsi:type="dcterms:W3CDTF">2021-10-25T03:39:50Z</dcterms:created>
  <dcterms:modified xsi:type="dcterms:W3CDTF">2021-10-25T03:39:50Z</dcterms:modified>
</cp:coreProperties>
</file>