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Heritage Day 24 September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Afrikaans    </w:t>
      </w:r>
      <w:r>
        <w:t xml:space="preserve">   Culture    </w:t>
      </w:r>
      <w:r>
        <w:t xml:space="preserve">   Diversity    </w:t>
      </w:r>
      <w:r>
        <w:t xml:space="preserve">   Food    </w:t>
      </w:r>
      <w:r>
        <w:t xml:space="preserve">   Identity    </w:t>
      </w:r>
      <w:r>
        <w:t xml:space="preserve">   Indian    </w:t>
      </w:r>
      <w:r>
        <w:t xml:space="preserve">   Language    </w:t>
      </w:r>
      <w:r>
        <w:t xml:space="preserve">   Mogodu    </w:t>
      </w:r>
      <w:r>
        <w:t xml:space="preserve">   Pap    </w:t>
      </w:r>
      <w:r>
        <w:t xml:space="preserve">   Samoosa    </w:t>
      </w:r>
      <w:r>
        <w:t xml:space="preserve">   Traditional    </w:t>
      </w:r>
      <w:r>
        <w:t xml:space="preserve">   Tswana    </w:t>
      </w:r>
      <w:r>
        <w:t xml:space="preserve">   Umngqusho    </w:t>
      </w:r>
      <w:r>
        <w:t xml:space="preserve">   Unity    </w:t>
      </w:r>
      <w:r>
        <w:t xml:space="preserve">   Xhosa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Heritage Day 24 September</dc:title>
  <dcterms:created xsi:type="dcterms:W3CDTF">2021-10-11T08:57:38Z</dcterms:created>
  <dcterms:modified xsi:type="dcterms:W3CDTF">2021-10-11T08:57:38Z</dcterms:modified>
</cp:coreProperties>
</file>