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big five    </w:t>
      </w:r>
      <w:r>
        <w:t xml:space="preserve">   biltong    </w:t>
      </w:r>
      <w:r>
        <w:t xml:space="preserve">   blue crane    </w:t>
      </w:r>
      <w:r>
        <w:t xml:space="preserve">   boerewors    </w:t>
      </w:r>
      <w:r>
        <w:t xml:space="preserve">   braai    </w:t>
      </w:r>
      <w:r>
        <w:t xml:space="preserve">   culture    </w:t>
      </w:r>
      <w:r>
        <w:t xml:space="preserve">   devil's peak    </w:t>
      </w:r>
      <w:r>
        <w:t xml:space="preserve">   diversity    </w:t>
      </w:r>
      <w:r>
        <w:t xml:space="preserve">   galjoen    </w:t>
      </w:r>
      <w:r>
        <w:t xml:space="preserve">   heritage    </w:t>
      </w:r>
      <w:r>
        <w:t xml:space="preserve">   koeksisters    </w:t>
      </w:r>
      <w:r>
        <w:t xml:space="preserve">   mandela    </w:t>
      </w:r>
      <w:r>
        <w:t xml:space="preserve">   protea    </w:t>
      </w:r>
      <w:r>
        <w:t xml:space="preserve">   rainbow nation    </w:t>
      </w:r>
      <w:r>
        <w:t xml:space="preserve">   rand    </w:t>
      </w:r>
      <w:r>
        <w:t xml:space="preserve">   robben island    </w:t>
      </w:r>
      <w:r>
        <w:t xml:space="preserve">   springbok    </w:t>
      </w:r>
      <w:r>
        <w:t xml:space="preserve">   table mountain    </w:t>
      </w:r>
      <w:r>
        <w:t xml:space="preserve">   tradition    </w:t>
      </w:r>
      <w:r>
        <w:t xml:space="preserve">   vetkoek    </w:t>
      </w:r>
      <w:r>
        <w:t xml:space="preserve">   vuvuzela    </w:t>
      </w:r>
      <w:r>
        <w:t xml:space="preserve">   yellowwood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Day</dc:title>
  <dcterms:created xsi:type="dcterms:W3CDTF">2021-10-11T08:57:46Z</dcterms:created>
  <dcterms:modified xsi:type="dcterms:W3CDTF">2021-10-11T08:57:46Z</dcterms:modified>
</cp:coreProperties>
</file>