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South African president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Heritage Day (_________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you would find at Boulder's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official languages spoken in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Africa's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Africa's national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colours on SA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 five: lion, buffalo, leopard, rhino &amp;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</dc:title>
  <dcterms:created xsi:type="dcterms:W3CDTF">2021-10-11T08:57:49Z</dcterms:created>
  <dcterms:modified xsi:type="dcterms:W3CDTF">2021-10-11T08:57:49Z</dcterms:modified>
</cp:coreProperties>
</file>