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Heritage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celebrate this every year on 24 September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and oldest one-day marathon in the world, the ... Marathon, is run between Durban and Pietermaritzburg, in Kwazulu Natal.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became the first South African in space in 2002.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official languages are there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most spoken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street where two Nobel Peace prize winners once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national floral emblem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South African boxing great became the first South African World Heavyweight Champion on 23 September 1983?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 African flag was used for the first time on ... Day 1994.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pineapple in the world can be found in this tiny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world’s second largest brewing company is in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commercial bungee jump bridge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 has ... capital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biggest diamond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official UNESCO World Heritage Sites are there in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Castle of Good Hope was referred to as ... by the Khoi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Klippies en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 Puzzle</dc:title>
  <dcterms:created xsi:type="dcterms:W3CDTF">2021-10-11T08:57:44Z</dcterms:created>
  <dcterms:modified xsi:type="dcterms:W3CDTF">2021-10-11T08:57:44Z</dcterms:modified>
</cp:coreProperties>
</file>