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Heritage Fair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Burnaby Museum    </w:t>
      </w:r>
      <w:r>
        <w:t xml:space="preserve">   Canadian    </w:t>
      </w:r>
      <w:r>
        <w:t xml:space="preserve">   Competition    </w:t>
      </w:r>
      <w:r>
        <w:t xml:space="preserve">   Fair    </w:t>
      </w:r>
      <w:r>
        <w:t xml:space="preserve">   Generation    </w:t>
      </w:r>
      <w:r>
        <w:t xml:space="preserve">   Heritage    </w:t>
      </w:r>
      <w:r>
        <w:t xml:space="preserve">   Historical    </w:t>
      </w:r>
      <w:r>
        <w:t xml:space="preserve">   History    </w:t>
      </w:r>
      <w:r>
        <w:t xml:space="preserve">   Judging    </w:t>
      </w:r>
      <w:r>
        <w:t xml:space="preserve">   Mr.O'Flynn    </w:t>
      </w:r>
      <w:r>
        <w:t xml:space="preserve">   Old    </w:t>
      </w:r>
      <w:r>
        <w:t xml:space="preserve">   Past    </w:t>
      </w:r>
      <w:r>
        <w:t xml:space="preserve">   Regional    </w:t>
      </w:r>
      <w:r>
        <w:t xml:space="preserve">   Research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Fair Word Search</dc:title>
  <dcterms:created xsi:type="dcterms:W3CDTF">2021-10-11T08:56:34Z</dcterms:created>
  <dcterms:modified xsi:type="dcterms:W3CDTF">2021-10-11T08:56:34Z</dcterms:modified>
</cp:coreProperties>
</file>