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Heritage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carlos    </w:t>
      </w:r>
      <w:r>
        <w:t xml:space="preserve">   celebration    </w:t>
      </w:r>
      <w:r>
        <w:t xml:space="preserve">   family    </w:t>
      </w:r>
      <w:r>
        <w:t xml:space="preserve">   grape stomp    </w:t>
      </w:r>
      <w:r>
        <w:t xml:space="preserve">   hatteras red    </w:t>
      </w:r>
      <w:r>
        <w:t xml:space="preserve">   heritage    </w:t>
      </w:r>
      <w:r>
        <w:t xml:space="preserve">   magnolia    </w:t>
      </w:r>
      <w:r>
        <w:t xml:space="preserve">   muscadine    </w:t>
      </w:r>
      <w:r>
        <w:t xml:space="preserve">   naughty and nice    </w:t>
      </w:r>
      <w:r>
        <w:t xml:space="preserve">   north myrtle beach    </w:t>
      </w:r>
      <w:r>
        <w:t xml:space="preserve">   queen annes revenge    </w:t>
      </w:r>
      <w:r>
        <w:t xml:space="preserve">   rose hill    </w:t>
      </w:r>
      <w:r>
        <w:t xml:space="preserve">   sangria    </w:t>
      </w:r>
      <w:r>
        <w:t xml:space="preserve">   Scuppernong    </w:t>
      </w:r>
      <w:r>
        <w:t xml:space="preserve">   the bistro    </w:t>
      </w:r>
      <w:r>
        <w:t xml:space="preserve">   toil and trouble    </w:t>
      </w:r>
      <w:r>
        <w:t xml:space="preserve">   vintners almondage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Holidays</dc:title>
  <dcterms:created xsi:type="dcterms:W3CDTF">2021-10-11T08:56:19Z</dcterms:created>
  <dcterms:modified xsi:type="dcterms:W3CDTF">2021-10-11T08:56:19Z</dcterms:modified>
</cp:coreProperties>
</file>