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Weetbix    </w:t>
      </w:r>
      <w:r>
        <w:t xml:space="preserve">   Baby Soft    </w:t>
      </w:r>
      <w:r>
        <w:t xml:space="preserve">   Castle    </w:t>
      </w:r>
      <w:r>
        <w:t xml:space="preserve">   Roses    </w:t>
      </w:r>
      <w:r>
        <w:t xml:space="preserve">   Status    </w:t>
      </w:r>
      <w:r>
        <w:t xml:space="preserve">   Golden Cloud    </w:t>
      </w:r>
      <w:r>
        <w:t xml:space="preserve">   Allsorts    </w:t>
      </w:r>
      <w:r>
        <w:t xml:space="preserve">   Benny    </w:t>
      </w:r>
      <w:r>
        <w:t xml:space="preserve">   Energade    </w:t>
      </w:r>
      <w:r>
        <w:t xml:space="preserve">   No Hair    </w:t>
      </w:r>
      <w:r>
        <w:t xml:space="preserve">   Tiger Brands    </w:t>
      </w:r>
      <w:r>
        <w:t xml:space="preserve">   Jeyes    </w:t>
      </w:r>
      <w:r>
        <w:t xml:space="preserve">   SABC    </w:t>
      </w:r>
      <w:r>
        <w:t xml:space="preserve">   Enterprise    </w:t>
      </w:r>
      <w:r>
        <w:t xml:space="preserve">   Wilson    </w:t>
      </w:r>
      <w:r>
        <w:t xml:space="preserve">   Marmite    </w:t>
      </w:r>
      <w:r>
        <w:t xml:space="preserve">   Spekko    </w:t>
      </w:r>
      <w:r>
        <w:t xml:space="preserve">   White Star    </w:t>
      </w:r>
      <w:r>
        <w:t xml:space="preserve">   Chicken Licken    </w:t>
      </w:r>
      <w:r>
        <w:t xml:space="preserve">   Putco    </w:t>
      </w:r>
      <w:r>
        <w:t xml:space="preserve">   Spar    </w:t>
      </w:r>
      <w:r>
        <w:t xml:space="preserve">   Pick n Pay    </w:t>
      </w:r>
      <w:r>
        <w:t xml:space="preserve">   Vaseline    </w:t>
      </w:r>
      <w:r>
        <w:t xml:space="preserve">   Shoprite    </w:t>
      </w:r>
      <w:r>
        <w:t xml:space="preserve">   Clover    </w:t>
      </w:r>
      <w:r>
        <w:t xml:space="preserve">   Ouma    </w:t>
      </w:r>
      <w:r>
        <w:t xml:space="preserve">   Simba    </w:t>
      </w:r>
      <w:r>
        <w:t xml:space="preserve">   Sunlight    </w:t>
      </w:r>
      <w:r>
        <w:t xml:space="preserve">   Albany    </w:t>
      </w:r>
      <w:r>
        <w:t xml:space="preserve">   Doom    </w:t>
      </w:r>
      <w:r>
        <w:t xml:space="preserve">   Beacon    </w:t>
      </w:r>
      <w:r>
        <w:t xml:space="preserve">   All Gold    </w:t>
      </w:r>
      <w:r>
        <w:t xml:space="preserve">   Iwisa    </w:t>
      </w:r>
      <w:r>
        <w:t xml:space="preserve">   Ace    </w:t>
      </w:r>
      <w:r>
        <w:t xml:space="preserve">   Tastic    </w:t>
      </w:r>
      <w:r>
        <w:t xml:space="preserve">   Koo    </w:t>
      </w:r>
      <w:r>
        <w:t xml:space="preserve">   Zambak    </w:t>
      </w:r>
      <w:r>
        <w:t xml:space="preserve">   Lion    </w:t>
      </w:r>
      <w:r>
        <w:t xml:space="preserve">   Chappies    </w:t>
      </w:r>
      <w:r>
        <w:t xml:space="preserve">   Oros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Month</dc:title>
  <dcterms:created xsi:type="dcterms:W3CDTF">2021-10-11T08:57:59Z</dcterms:created>
  <dcterms:modified xsi:type="dcterms:W3CDTF">2021-10-11T08:57:59Z</dcterms:modified>
</cp:coreProperties>
</file>