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Heritage Open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taku    </w:t>
      </w:r>
      <w:r>
        <w:t xml:space="preserve">   berrills    </w:t>
      </w:r>
      <w:r>
        <w:t xml:space="preserve">   westlodw    </w:t>
      </w:r>
      <w:r>
        <w:t xml:space="preserve">   glass    </w:t>
      </w:r>
      <w:r>
        <w:t xml:space="preserve">   priory    </w:t>
      </w:r>
      <w:r>
        <w:t xml:space="preserve">   cowbit    </w:t>
      </w:r>
      <w:r>
        <w:t xml:space="preserve">   slide    </w:t>
      </w:r>
      <w:r>
        <w:t xml:space="preserve">   plate    </w:t>
      </w:r>
      <w:r>
        <w:t xml:space="preserve">   negative    </w:t>
      </w:r>
      <w:r>
        <w:t xml:space="preserve">   grundy    </w:t>
      </w:r>
      <w:r>
        <w:t xml:space="preserve">   high street    </w:t>
      </w:r>
      <w:r>
        <w:t xml:space="preserve">   spalding    </w:t>
      </w:r>
      <w:r>
        <w:t xml:space="preserve">   sharpes bridge    </w:t>
      </w:r>
      <w:r>
        <w:t xml:space="preserve">   gilbert scott    </w:t>
      </w:r>
      <w:r>
        <w:t xml:space="preserve">   burgess    </w:t>
      </w:r>
      <w:r>
        <w:t xml:space="preserve">   locksmill    </w:t>
      </w:r>
      <w:r>
        <w:t xml:space="preserve">   wykeham    </w:t>
      </w:r>
      <w:r>
        <w:t xml:space="preserve">   maples    </w:t>
      </w:r>
      <w:r>
        <w:t xml:space="preserve">   ayscoughfee    </w:t>
      </w:r>
      <w:r>
        <w:t xml:space="preserve">   vetchery    </w:t>
      </w:r>
      <w:r>
        <w:t xml:space="preserve">   pennell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Open Day</dc:title>
  <dcterms:created xsi:type="dcterms:W3CDTF">2021-10-11T08:56:45Z</dcterms:created>
  <dcterms:modified xsi:type="dcterms:W3CDTF">2021-10-11T08:56:45Z</dcterms:modified>
</cp:coreProperties>
</file>