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Overlook Boys and Girls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forth Key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To______and enable all young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program is on Tuesday`s?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after dinner?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can we use our phones? (during)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Key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at 4:45 PM?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teen center is only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Key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complete our homework during______?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Overlook Boys and Girls Club </dc:title>
  <dcterms:created xsi:type="dcterms:W3CDTF">2021-10-11T08:57:13Z</dcterms:created>
  <dcterms:modified xsi:type="dcterms:W3CDTF">2021-10-11T08:57:13Z</dcterms:modified>
</cp:coreProperties>
</file>