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Perth Trail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railway started with one line from Fremantle to Guildford. How many are there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Sisters of _____ began a school on this site in 1846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level of the City of Perth Library is the weeping fig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from which all road distances in WA are measured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building is the Museum of Perth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famous arch was left after the buildings around were taken down in 	1966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clock, guarded by four knights, marks the entrance to this Court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Saint who this Cathedral is named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Symbols found on convict built buildings like the Town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eighteen of these in the Tower at Elizabeth Quay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Perth's oldest extant (still surviving) building was originally used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Wirin is a nine metre high sculpture in which Square near the Bus Station?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Perth Trail crossword</dc:title>
  <dcterms:created xsi:type="dcterms:W3CDTF">2021-10-11T08:56:43Z</dcterms:created>
  <dcterms:modified xsi:type="dcterms:W3CDTF">2021-10-11T08:56:43Z</dcterms:modified>
</cp:coreProperties>
</file>