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Heritage Preservation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1935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1996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2003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1897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1966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1972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2004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1978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1906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1974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1960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1979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1990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1969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Heritage Preservation Laws</dc:title>
  <dcterms:created xsi:type="dcterms:W3CDTF">2021-10-11T08:57:25Z</dcterms:created>
  <dcterms:modified xsi:type="dcterms:W3CDTF">2021-10-11T08:57:25Z</dcterms:modified>
</cp:coreProperties>
</file>