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Sites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park’s centrepiece is the vast Lake st. Lucia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surviving colonial building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 Bearing Cave in Gauteng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Nelson Mandela imprisoned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Cave in Kromdraai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situated on the magnificent Panorama Route in the Kruger Lowveld region of Mpumalanga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Museum dedicated to former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Limestone caves northwest of Johannesburg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Pretoria was Homo Naledi Showcased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verified crater on earth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Sites in South Africa</dc:title>
  <dcterms:created xsi:type="dcterms:W3CDTF">2021-10-11T08:57:42Z</dcterms:created>
  <dcterms:modified xsi:type="dcterms:W3CDTF">2021-10-11T08:57:42Z</dcterms:modified>
</cp:coreProperties>
</file>