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Village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made in the cabin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see in the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made candles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get your hair cut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wrote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Homes were made from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could buy things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Dwelling where people used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got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You'd better behave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Village</dc:title>
  <dcterms:created xsi:type="dcterms:W3CDTF">2021-10-11T08:57:06Z</dcterms:created>
  <dcterms:modified xsi:type="dcterms:W3CDTF">2021-10-11T08:57:06Z</dcterms:modified>
</cp:coreProperties>
</file>