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and Identity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origins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handing down of beliefs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behaviour and beliefs of any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good, proper, or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your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arrive to a new country to live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and social equality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plants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welcome all people and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or write on behalf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designed to preserve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and material the land is made of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and Identity Vocabulary Crossword</dc:title>
  <dcterms:created xsi:type="dcterms:W3CDTF">2021-10-11T08:56:27Z</dcterms:created>
  <dcterms:modified xsi:type="dcterms:W3CDTF">2021-10-11T08:56:27Z</dcterms:modified>
</cp:coreProperties>
</file>