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Heritage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which province is Kimberly situated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are the first people in Southern Africa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South african tribe best known for colourful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to say Hello is Sesotho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Famous Xhosa maize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can we find the largest poulation of Indian's in 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Afrikaners formal traditional dance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South African national 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city of North West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Tsonga traditional attire for woman?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provinces are in South Africa?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official languages do we have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Zulu coming of age ceremony for women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common dish that all cultures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material used in South African Xhosa traditional attire called?</w:t>
            </w:r>
          </w:p>
        </w:tc>
      </w:tr>
    </w:tbl>
    <w:p>
      <w:pPr>
        <w:pStyle w:val="WordBankMedium"/>
      </w:pPr>
      <w:r>
        <w:t xml:space="preserve">   Elleven    </w:t>
      </w:r>
      <w:r>
        <w:t xml:space="preserve">   Northern Cape    </w:t>
      </w:r>
      <w:r>
        <w:t xml:space="preserve">   Mahikeng    </w:t>
      </w:r>
      <w:r>
        <w:t xml:space="preserve">   Nine    </w:t>
      </w:r>
      <w:r>
        <w:t xml:space="preserve">   Umnqusho    </w:t>
      </w:r>
      <w:r>
        <w:t xml:space="preserve">   Ndebele    </w:t>
      </w:r>
      <w:r>
        <w:t xml:space="preserve">   Durban    </w:t>
      </w:r>
      <w:r>
        <w:t xml:space="preserve">   volkspele    </w:t>
      </w:r>
      <w:r>
        <w:t xml:space="preserve">   Xibelani    </w:t>
      </w:r>
      <w:r>
        <w:t xml:space="preserve">   Umemulo    </w:t>
      </w:r>
      <w:r>
        <w:t xml:space="preserve">   Umbhaco    </w:t>
      </w:r>
      <w:r>
        <w:t xml:space="preserve">   Dumelang    </w:t>
      </w:r>
      <w:r>
        <w:t xml:space="preserve">   Khoisan    </w:t>
      </w:r>
      <w:r>
        <w:t xml:space="preserve">   Protea    </w:t>
      </w:r>
      <w:r>
        <w:t xml:space="preserve">   Pap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Heritage day</dc:title>
  <dcterms:created xsi:type="dcterms:W3CDTF">2021-10-11T08:57:31Z</dcterms:created>
  <dcterms:modified xsi:type="dcterms:W3CDTF">2021-10-11T08:57:31Z</dcterms:modified>
</cp:coreProperties>
</file>