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Heritage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Afrikaans    </w:t>
      </w:r>
      <w:r>
        <w:t xml:space="preserve">   Big Five    </w:t>
      </w:r>
      <w:r>
        <w:t xml:space="preserve">   Celebrate    </w:t>
      </w:r>
      <w:r>
        <w:t xml:space="preserve">   Cultural Heritage    </w:t>
      </w:r>
      <w:r>
        <w:t xml:space="preserve">   Cultures    </w:t>
      </w:r>
      <w:r>
        <w:t xml:space="preserve">   Dress    </w:t>
      </w:r>
      <w:r>
        <w:t xml:space="preserve">   English    </w:t>
      </w:r>
      <w:r>
        <w:t xml:space="preserve">   Erfenisdag    </w:t>
      </w:r>
      <w:r>
        <w:t xml:space="preserve">   Family    </w:t>
      </w:r>
      <w:r>
        <w:t xml:space="preserve">   Festival    </w:t>
      </w:r>
      <w:r>
        <w:t xml:space="preserve">   Food    </w:t>
      </w:r>
      <w:r>
        <w:t xml:space="preserve">   Freedom    </w:t>
      </w:r>
      <w:r>
        <w:t xml:space="preserve">   National Braai Day    </w:t>
      </w:r>
      <w:r>
        <w:t xml:space="preserve">   Ndebele    </w:t>
      </w:r>
      <w:r>
        <w:t xml:space="preserve">   Pedi    </w:t>
      </w:r>
      <w:r>
        <w:t xml:space="preserve">   Pride    </w:t>
      </w:r>
      <w:r>
        <w:t xml:space="preserve">   Public Holiday    </w:t>
      </w:r>
      <w:r>
        <w:t xml:space="preserve">   Rainbow Nation    </w:t>
      </w:r>
      <w:r>
        <w:t xml:space="preserve">   Rights    </w:t>
      </w:r>
      <w:r>
        <w:t xml:space="preserve">   September    </w:t>
      </w:r>
      <w:r>
        <w:t xml:space="preserve">   Sotho    </w:t>
      </w:r>
      <w:r>
        <w:t xml:space="preserve">   South Africa    </w:t>
      </w:r>
      <w:r>
        <w:t xml:space="preserve">   Swati    </w:t>
      </w:r>
      <w:r>
        <w:t xml:space="preserve">   Togetherness    </w:t>
      </w:r>
      <w:r>
        <w:t xml:space="preserve">   Tradition    </w:t>
      </w:r>
      <w:r>
        <w:t xml:space="preserve">   Tsonga    </w:t>
      </w:r>
      <w:r>
        <w:t xml:space="preserve">   Tswana    </w:t>
      </w:r>
      <w:r>
        <w:t xml:space="preserve">   Unity    </w:t>
      </w:r>
      <w:r>
        <w:t xml:space="preserve">   Usuku Lwamagugu    </w:t>
      </w:r>
      <w:r>
        <w:t xml:space="preserve">   Venda    </w:t>
      </w:r>
      <w:r>
        <w:t xml:space="preserve">   Xhosa    </w:t>
      </w:r>
      <w:r>
        <w:t xml:space="preserve">   Zulu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Heritage day</dc:title>
  <dcterms:created xsi:type="dcterms:W3CDTF">2021-10-11T08:57:51Z</dcterms:created>
  <dcterms:modified xsi:type="dcterms:W3CDTF">2021-10-11T08:57:51Z</dcterms:modified>
</cp:coreProperties>
</file>