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Hermaphrodites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 that have a combination of both female and male reproductive organs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fish that is a protogyny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hermaphrodite changes its sex due to socially controlled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an organism that changes its sex from male to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At type of Monoicous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used to describe an organism that has both female and male reproductive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simultaneous hermaphrodite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an organism that changes its sex from female to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hermaphrodite often reproduce by self or cross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fish that is a Protandry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Hermaphrodites</dc:title>
  <dcterms:created xsi:type="dcterms:W3CDTF">2021-10-11T08:57:18Z</dcterms:created>
  <dcterms:modified xsi:type="dcterms:W3CDTF">2021-10-11T08:57:18Z</dcterms:modified>
</cp:coreProperties>
</file>