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Hermeneutica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Dos verdades que parecen contradictorias pero las dos son ciertas.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estudio sistematico de la palabra para poder dar interpretacion a la Biblia.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historia usada como una metafora extendida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exajeracion.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cumplimiento de un Tipo en el Nuevo Testamento se llama: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misterio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cuento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estudio del origen de las palabras y su significado.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comparacion (ilustracion) que NO usa las palabras "como" o "semejante."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palabra se usa para describir que la Biblia no tiene fallas.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comparacion usando las palabras "como" y "semejante."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Hermeneutica Vocabulario</dc:title>
  <dcterms:created xsi:type="dcterms:W3CDTF">2021-10-11T08:57:50Z</dcterms:created>
  <dcterms:modified xsi:type="dcterms:W3CDTF">2021-10-11T08:57:50Z</dcterms:modified>
</cp:coreProperties>
</file>