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of day was hermes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gods what was Hermes?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hermes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Hermes mom?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Hermes have on his shoes?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Hermes Roman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Hermes steal from apollo?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Hermes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Hermes </dc:title>
  <dcterms:created xsi:type="dcterms:W3CDTF">2021-10-11T08:56:28Z</dcterms:created>
  <dcterms:modified xsi:type="dcterms:W3CDTF">2021-10-11T08:56:28Z</dcterms:modified>
</cp:coreProperties>
</file>