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Hermes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Verrou    </w:t>
      </w:r>
      <w:r>
        <w:t xml:space="preserve">   Licol    </w:t>
      </w:r>
      <w:r>
        <w:t xml:space="preserve">   Opli    </w:t>
      </w:r>
      <w:r>
        <w:t xml:space="preserve">   Sac a Depeche    </w:t>
      </w:r>
      <w:r>
        <w:t xml:space="preserve">   Evelyne    </w:t>
      </w:r>
      <w:r>
        <w:t xml:space="preserve">   Jypsiere    </w:t>
      </w:r>
      <w:r>
        <w:t xml:space="preserve">   Constance    </w:t>
      </w:r>
      <w:r>
        <w:t xml:space="preserve">   Cherche Midi    </w:t>
      </w:r>
      <w:r>
        <w:t xml:space="preserve">   Birkin    </w:t>
      </w:r>
      <w:r>
        <w:t xml:space="preserve">   Kelly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Hermes Training</dc:title>
  <dcterms:created xsi:type="dcterms:W3CDTF">2021-10-11T08:57:28Z</dcterms:created>
  <dcterms:modified xsi:type="dcterms:W3CDTF">2021-10-11T08:57:28Z</dcterms:modified>
</cp:coreProperties>
</file>