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caduceus    </w:t>
      </w:r>
      <w:r>
        <w:t xml:space="preserve">   cattle    </w:t>
      </w:r>
      <w:r>
        <w:t xml:space="preserve">   clever    </w:t>
      </w:r>
      <w:r>
        <w:t xml:space="preserve">   hawk    </w:t>
      </w:r>
      <w:r>
        <w:t xml:space="preserve">   herald    </w:t>
      </w:r>
      <w:r>
        <w:t xml:space="preserve">   luck    </w:t>
      </w:r>
      <w:r>
        <w:t xml:space="preserve">   lyre    </w:t>
      </w:r>
      <w:r>
        <w:t xml:space="preserve">   mercury    </w:t>
      </w:r>
      <w:r>
        <w:t xml:space="preserve">   Mercury    </w:t>
      </w:r>
      <w:r>
        <w:t xml:space="preserve">   messenger    </w:t>
      </w:r>
      <w:r>
        <w:t xml:space="preserve">   mischeif    </w:t>
      </w:r>
      <w:r>
        <w:t xml:space="preserve">   quick    </w:t>
      </w:r>
      <w:r>
        <w:t xml:space="preserve">   ram    </w:t>
      </w:r>
      <w:r>
        <w:t xml:space="preserve">   tortoise    </w:t>
      </w:r>
      <w:r>
        <w:t xml:space="preserve">   trade    </w:t>
      </w:r>
      <w:r>
        <w:t xml:space="preserve">   travel    </w:t>
      </w:r>
      <w:r>
        <w:t xml:space="preserve">   trickster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Hermes Word Search</dc:title>
  <dcterms:created xsi:type="dcterms:W3CDTF">2021-10-11T08:56:52Z</dcterms:created>
  <dcterms:modified xsi:type="dcterms:W3CDTF">2021-10-11T08:56:52Z</dcterms:modified>
</cp:coreProperties>
</file>