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helped Hermes charm the gods and gain access all locations?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symbol of Hermes?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sporting event did Hermes invent?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goddess did he love the most?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the twelve olympian gods and was god of trade sports and athletes?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Hermes where on his head?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Hermes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son Pan was half man and half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Hermes gave Pndora the abillity to 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Hermes invent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Hermes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Hermes</dc:title>
  <dcterms:created xsi:type="dcterms:W3CDTF">2021-10-11T08:57:14Z</dcterms:created>
  <dcterms:modified xsi:type="dcterms:W3CDTF">2021-10-11T08:57:14Z</dcterms:modified>
</cp:coreProperties>
</file>