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Hermes, the messenger of Zeus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Zeus turned Io into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Zeus was having an affair with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was suspicious of Zeus.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Hermes made a _______ out of a tortoise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 gave Hermes golden ______ sandals.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Zeus is the _________ of Hermes.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Argus is Hera's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Maia and Io are both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Apollo wanted Hermes' lyre in exchange for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Hera sent a giant ________ to attack 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Maia is Zeus'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end, Io returns to her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Hermes' music and stories made ______ fall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Hermes stole oxen from ________.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WIFE    </w:t>
      </w:r>
      <w:r>
        <w:t xml:space="preserve">   APOLLO    </w:t>
      </w:r>
      <w:r>
        <w:t xml:space="preserve">   LYRE    </w:t>
      </w:r>
      <w:r>
        <w:t xml:space="preserve">   IO    </w:t>
      </w:r>
      <w:r>
        <w:t xml:space="preserve">   NYMPHS    </w:t>
      </w:r>
      <w:r>
        <w:t xml:space="preserve">   FORGIVENESS    </w:t>
      </w:r>
      <w:r>
        <w:t xml:space="preserve">   HERA    </w:t>
      </w:r>
      <w:r>
        <w:t xml:space="preserve">   WINGED    </w:t>
      </w:r>
      <w:r>
        <w:t xml:space="preserve">   COW    </w:t>
      </w:r>
      <w:r>
        <w:t xml:space="preserve">   ARGUS    </w:t>
      </w:r>
      <w:r>
        <w:t xml:space="preserve">   SERVANT    </w:t>
      </w:r>
      <w:r>
        <w:t xml:space="preserve">   GADFLY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Hermes, the messenger of Zeus</dc:title>
  <dcterms:created xsi:type="dcterms:W3CDTF">2021-10-11T08:57:10Z</dcterms:created>
  <dcterms:modified xsi:type="dcterms:W3CDTF">2021-10-11T08:57:10Z</dcterms:modified>
</cp:coreProperties>
</file>