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Hernan Cortes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 Rebellion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an expedition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Hernan Cortes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Empire he defeated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University 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he Governed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 Cortes</dc:title>
  <dcterms:created xsi:type="dcterms:W3CDTF">2021-10-11T08:56:41Z</dcterms:created>
  <dcterms:modified xsi:type="dcterms:W3CDTF">2021-10-11T08:56:41Z</dcterms:modified>
</cp:coreProperties>
</file>