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 Cortes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siege    </w:t>
      </w:r>
      <w:r>
        <w:t xml:space="preserve">   mexico    </w:t>
      </w:r>
      <w:r>
        <w:t xml:space="preserve">   colonists    </w:t>
      </w:r>
      <w:r>
        <w:t xml:space="preserve">   cuba    </w:t>
      </w:r>
      <w:r>
        <w:t xml:space="preserve">   stone    </w:t>
      </w:r>
      <w:r>
        <w:t xml:space="preserve">   soldier    </w:t>
      </w:r>
      <w:r>
        <w:t xml:space="preserve">   settlement    </w:t>
      </w:r>
      <w:r>
        <w:t xml:space="preserve">   law    </w:t>
      </w:r>
      <w:r>
        <w:t xml:space="preserve">   conquest    </w:t>
      </w:r>
      <w:r>
        <w:t xml:space="preserve">   cruelty    </w:t>
      </w:r>
      <w:r>
        <w:t xml:space="preserve">   aztecempire    </w:t>
      </w:r>
      <w:r>
        <w:t xml:space="preserve">   smallpox    </w:t>
      </w:r>
      <w:r>
        <w:t xml:space="preserve">   reputation    </w:t>
      </w:r>
      <w:r>
        <w:t xml:space="preserve">   veracruz    </w:t>
      </w:r>
      <w:r>
        <w:t xml:space="preserve">   gold    </w:t>
      </w:r>
      <w:r>
        <w:t xml:space="preserve">   expedition    </w:t>
      </w:r>
      <w:r>
        <w:t xml:space="preserve">   courage    </w:t>
      </w:r>
      <w:r>
        <w:t xml:space="preserve">   conquered    </w:t>
      </w:r>
      <w:r>
        <w:t xml:space="preserve">   capital    </w:t>
      </w:r>
      <w:r>
        <w:t xml:space="preserve">   americas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 Cortes worsearch</dc:title>
  <dcterms:created xsi:type="dcterms:W3CDTF">2021-10-11T08:56:43Z</dcterms:created>
  <dcterms:modified xsi:type="dcterms:W3CDTF">2021-10-11T08:56:43Z</dcterms:modified>
</cp:coreProperties>
</file>