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Hernando De Soto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cuzco    </w:t>
      </w:r>
      <w:r>
        <w:t xml:space="preserve">   inca    </w:t>
      </w:r>
      <w:r>
        <w:t xml:space="preserve">   explorer    </w:t>
      </w:r>
      <w:r>
        <w:t xml:space="preserve">   conquistador    </w:t>
      </w:r>
      <w:r>
        <w:t xml:space="preserve">   peru plunder    </w:t>
      </w:r>
      <w:r>
        <w:t xml:space="preserve">   peru    </w:t>
      </w:r>
      <w:r>
        <w:t xml:space="preserve">   rich    </w:t>
      </w:r>
      <w:r>
        <w:t xml:space="preserve">   Nicaragua    </w:t>
      </w:r>
      <w:r>
        <w:t xml:space="preserve">   Panama    </w:t>
      </w:r>
      <w:r>
        <w:t xml:space="preserve">   columbia    </w:t>
      </w:r>
      <w:r>
        <w:t xml:space="preserve">   cuba    </w:t>
      </w:r>
      <w:r>
        <w:t xml:space="preserve">   pizarro    </w:t>
      </w:r>
      <w:r>
        <w:t xml:space="preserve">   francisco    </w:t>
      </w:r>
      <w:r>
        <w:t xml:space="preserve">   hernando    </w:t>
      </w:r>
      <w:r>
        <w:t xml:space="preserve">   Mississippi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Hernando De Soto</dc:title>
  <dcterms:created xsi:type="dcterms:W3CDTF">2021-10-11T08:56:45Z</dcterms:created>
  <dcterms:modified xsi:type="dcterms:W3CDTF">2021-10-11T08:56:45Z</dcterms:modified>
</cp:coreProperties>
</file>