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Hernando de Soto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the person he first explored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his parents want him to 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were they attacked?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year was the journey started?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he looking for on his voyage?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year did he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was he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percent of the party made it to Mexico?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There were...written about him and the expeditions he went 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did they find in Cofitachequi?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attacked them in Mauvila?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did Soto name his successor?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was he buried?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did he marry?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was his first voyage?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did he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year was he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year did they reach Mexico?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old was he when he went on his first exploration?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was he voyaging when he accumulated a big share?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Hernando de Soto</dc:title>
  <dcterms:created xsi:type="dcterms:W3CDTF">2021-10-11T08:57:36Z</dcterms:created>
  <dcterms:modified xsi:type="dcterms:W3CDTF">2021-10-11T08:57:36Z</dcterms:modified>
</cp:coreProperties>
</file>