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Herniated Lumbar Disk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 herniation is a change in the ______ disk.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Initial treatment of disc herniation should involve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herniated disc is a fragment of the disc nucleus that is pushed out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Symtpoms of a herniated disk are worse in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Disk herniation can be normal, prolapsed, extruded, 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sign of disc herniation is a _________ muscle strength and tendon reflexes.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caused by an abnormal stress and ____________ due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herniated disk is extruded, pain __________ is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major sign of disc herniation is centrally located pain radiating unilaterally in __________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Manual traction and extension exercises to reduce __________ of disk.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intervertebral discs wear and tear as we grow, a natural part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may be required with signs of nerve damage from herniation.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herniated disk a straight-leg raise to 30 degrees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Flexion exercise for disc herniation and laying ______ in flexed position may help with 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Disk herniation pain can ________ after athlete sits and then tries to resume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Herniation surgery is used to eliminate pain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bending and sitting will increase pain with herniation.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the spine returns to normal from herniation, ease into _____________ exercises.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Herniated Lumbar Disk</dc:title>
  <dcterms:created xsi:type="dcterms:W3CDTF">2021-10-11T08:57:39Z</dcterms:created>
  <dcterms:modified xsi:type="dcterms:W3CDTF">2021-10-11T08:57:39Z</dcterms:modified>
</cp:coreProperties>
</file>