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Hero/Adventure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Acrobat    </w:t>
      </w:r>
      <w:r>
        <w:t xml:space="preserve">   Adventures    </w:t>
      </w:r>
      <w:r>
        <w:t xml:space="preserve">   Alter Ego    </w:t>
      </w:r>
      <w:r>
        <w:t xml:space="preserve">   Archer    </w:t>
      </w:r>
      <w:r>
        <w:t xml:space="preserve">   Fireball    </w:t>
      </w:r>
      <w:r>
        <w:t xml:space="preserve">   Flight    </w:t>
      </w:r>
      <w:r>
        <w:t xml:space="preserve">   Hero    </w:t>
      </w:r>
      <w:r>
        <w:t xml:space="preserve">   Kicks    </w:t>
      </w:r>
      <w:r>
        <w:t xml:space="preserve">   Knight    </w:t>
      </w:r>
      <w:r>
        <w:t xml:space="preserve">   Lightning    </w:t>
      </w:r>
      <w:r>
        <w:t xml:space="preserve">   Magic    </w:t>
      </w:r>
      <w:r>
        <w:t xml:space="preserve">   Martial Arts    </w:t>
      </w:r>
      <w:r>
        <w:t xml:space="preserve">   Mask    </w:t>
      </w:r>
      <w:r>
        <w:t xml:space="preserve">   Might    </w:t>
      </w:r>
      <w:r>
        <w:t xml:space="preserve">   Mutant    </w:t>
      </w:r>
      <w:r>
        <w:t xml:space="preserve">   Powerful    </w:t>
      </w:r>
      <w:r>
        <w:t xml:space="preserve">   Powers    </w:t>
      </w:r>
      <w:r>
        <w:t xml:space="preserve">   Projectile    </w:t>
      </w:r>
      <w:r>
        <w:t xml:space="preserve">   Punch    </w:t>
      </w:r>
      <w:r>
        <w:t xml:space="preserve">   Shield    </w:t>
      </w:r>
      <w:r>
        <w:t xml:space="preserve">   Smash    </w:t>
      </w:r>
      <w:r>
        <w:t xml:space="preserve">   Speed    </w:t>
      </w:r>
      <w:r>
        <w:t xml:space="preserve">   Strength    </w:t>
      </w:r>
      <w:r>
        <w:t xml:space="preserve">   Superhuman    </w:t>
      </w:r>
      <w:r>
        <w:t xml:space="preserve">   Sword    </w:t>
      </w:r>
      <w:r>
        <w:t xml:space="preserve">   Teamwork    </w:t>
      </w:r>
      <w:r>
        <w:t xml:space="preserve">   Villains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Hero/Adventure</dc:title>
  <dcterms:created xsi:type="dcterms:W3CDTF">2021-10-11T08:57:19Z</dcterms:created>
  <dcterms:modified xsi:type="dcterms:W3CDTF">2021-10-11T08:57:19Z</dcterms:modified>
</cp:coreProperties>
</file>