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encourage    </w:t>
      </w:r>
      <w:r>
        <w:t xml:space="preserve">   helper    </w:t>
      </w:r>
      <w:r>
        <w:t xml:space="preserve">   winner    </w:t>
      </w:r>
      <w:r>
        <w:t xml:space="preserve">   victor    </w:t>
      </w:r>
      <w:r>
        <w:t xml:space="preserve">   courage    </w:t>
      </w:r>
      <w:r>
        <w:t xml:space="preserve">   champion    </w:t>
      </w:r>
      <w:r>
        <w:t xml:space="preserve">   brave    </w:t>
      </w:r>
      <w:r>
        <w:t xml:space="preserve">   Mother Teresa    </w:t>
      </w:r>
      <w:r>
        <w:t xml:space="preserve">   Martin Luther    </w:t>
      </w:r>
      <w:r>
        <w:t xml:space="preserve">   Hero    </w:t>
      </w:r>
      <w:r>
        <w:t xml:space="preserve">   Hellen Keller    </w:t>
      </w:r>
      <w:r>
        <w:t xml:space="preserve">   Malala    </w:t>
      </w:r>
      <w:r>
        <w:t xml:space="preserve">   Anne Frank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</dc:title>
  <dcterms:created xsi:type="dcterms:W3CDTF">2021-10-11T08:57:34Z</dcterms:created>
  <dcterms:modified xsi:type="dcterms:W3CDTF">2021-10-11T08:57:34Z</dcterms:modified>
</cp:coreProperties>
</file>