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fight he ended up getting ____________ and in-school suspension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 got home he ___________________ thought about his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watched after the animals he started to feel a sense of love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community service work was at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he had to go home he felt ____________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he fought he broke the ________________________ of his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failing school this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mom wouldn't let him out of his room because she let her ______________ get the best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 got home he realized his life was filled with______________.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ran through the house ________ looking for his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2021-10-11T08:56:22Z</dcterms:created>
  <dcterms:modified xsi:type="dcterms:W3CDTF">2021-10-11T08:56:22Z</dcterms:modified>
</cp:coreProperties>
</file>