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wait for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don't on your own free will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get when you done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jail?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 on slap you and instead using palm of your hand your using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Irritated or annoy very much by something or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that's old torn and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Sean was determined about fighting Ricky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 soil and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Considerate towards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</dc:title>
  <dcterms:created xsi:type="dcterms:W3CDTF">2021-10-11T08:56:24Z</dcterms:created>
  <dcterms:modified xsi:type="dcterms:W3CDTF">2021-10-11T08:56:24Z</dcterms:modified>
</cp:coreProperties>
</file>