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wanted by the police.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first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Ben's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Hero find Scout.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dogs name.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Mitch pull on Ben.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Ben give Scout to in the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Ben's sister's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Author's middle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Author's last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</dc:title>
  <dcterms:created xsi:type="dcterms:W3CDTF">2021-10-11T08:56:30Z</dcterms:created>
  <dcterms:modified xsi:type="dcterms:W3CDTF">2021-10-11T08:56:30Z</dcterms:modified>
</cp:coreProperties>
</file>