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Hero Book Share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 the Bads    </w:t>
      </w:r>
      <w:r>
        <w:t xml:space="preserve">   Alba    </w:t>
      </w:r>
      <w:r>
        <w:t xml:space="preserve">   Central Park    </w:t>
      </w:r>
      <w:r>
        <w:t xml:space="preserve">   crash    </w:t>
      </w:r>
      <w:r>
        <w:t xml:space="preserve">   Elizabeth    </w:t>
      </w:r>
      <w:r>
        <w:t xml:space="preserve">   Harriman    </w:t>
      </w:r>
      <w:r>
        <w:t xml:space="preserve">   Hero     </w:t>
      </w:r>
      <w:r>
        <w:t xml:space="preserve">   Kate    </w:t>
      </w:r>
      <w:r>
        <w:t xml:space="preserve">   Montauk    </w:t>
      </w:r>
      <w:r>
        <w:t xml:space="preserve">   Mr.Herbert    </w:t>
      </w:r>
      <w:r>
        <w:t xml:space="preserve">   New York    </w:t>
      </w:r>
      <w:r>
        <w:t xml:space="preserve">   plane    </w:t>
      </w:r>
      <w:r>
        <w:t xml:space="preserve">   Robert Kerrigan    </w:t>
      </w:r>
      <w:r>
        <w:t xml:space="preserve">   Tom    </w:t>
      </w:r>
      <w:r>
        <w:t xml:space="preserve">   Uncle John    </w:t>
      </w:r>
      <w:r>
        <w:t xml:space="preserve">   United States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 Book Share  Word Search</dc:title>
  <dcterms:created xsi:type="dcterms:W3CDTF">2021-10-11T08:56:17Z</dcterms:created>
  <dcterms:modified xsi:type="dcterms:W3CDTF">2021-10-11T08:56:17Z</dcterms:modified>
</cp:coreProperties>
</file>