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          By: Jennifer Li Shotz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strange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is uncertain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of deep 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unconsciousness caused by a blow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placed or arranged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pleasingly graceful and stylish in appearance &amp;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achieve or complete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 produced in the throat; harsh 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experience an inward shiver of embarrassment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move lightly and quickly or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sudden event, such as an accident or natural catastrophe, that causes great damage or loss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excitable or easily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little hope of success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imposing or 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outward behavior or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is admired for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move 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crouch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confidence: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closely compacted in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 movement of surprise or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building or object) in a state of disrepair or ruin as a result of age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soldier or other person sent out ahead of a main force to gather information about the enemies position, strength or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quality, condition, or fact of being exact &amp;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movement of part of the body, expecially a hand or the head, to express an idea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(of a young animal) come to recognize another as a parent or other object of habitual trust</w:t>
            </w:r>
          </w:p>
        </w:tc>
      </w:tr>
    </w:tbl>
    <w:p>
      <w:pPr>
        <w:pStyle w:val="WordBankLarge"/>
      </w:pPr>
      <w:r>
        <w:t xml:space="preserve">   precision    </w:t>
      </w:r>
      <w:r>
        <w:t xml:space="preserve">   dense    </w:t>
      </w:r>
      <w:r>
        <w:t xml:space="preserve">   tentative    </w:t>
      </w:r>
      <w:r>
        <w:t xml:space="preserve">   skitter    </w:t>
      </w:r>
      <w:r>
        <w:t xml:space="preserve">   imprint    </w:t>
      </w:r>
      <w:r>
        <w:t xml:space="preserve">   respect    </w:t>
      </w:r>
      <w:r>
        <w:t xml:space="preserve">   cower    </w:t>
      </w:r>
      <w:r>
        <w:t xml:space="preserve">   skittish    </w:t>
      </w:r>
      <w:r>
        <w:t xml:space="preserve">   vaguely    </w:t>
      </w:r>
      <w:r>
        <w:t xml:space="preserve">   agility    </w:t>
      </w:r>
      <w:r>
        <w:t xml:space="preserve">   elegant    </w:t>
      </w:r>
      <w:r>
        <w:t xml:space="preserve">   accomplish    </w:t>
      </w:r>
      <w:r>
        <w:t xml:space="preserve">   disaster    </w:t>
      </w:r>
      <w:r>
        <w:t xml:space="preserve">   cringed    </w:t>
      </w:r>
      <w:r>
        <w:t xml:space="preserve">   gesture    </w:t>
      </w:r>
      <w:r>
        <w:t xml:space="preserve">   desperate    </w:t>
      </w:r>
      <w:r>
        <w:t xml:space="preserve">   bizarre    </w:t>
      </w:r>
      <w:r>
        <w:t xml:space="preserve">   start    </w:t>
      </w:r>
      <w:r>
        <w:t xml:space="preserve">   dilapidated    </w:t>
      </w:r>
      <w:r>
        <w:t xml:space="preserve">   concussion    </w:t>
      </w:r>
      <w:r>
        <w:t xml:space="preserve">   impressive    </w:t>
      </w:r>
      <w:r>
        <w:t xml:space="preserve">   aligned    </w:t>
      </w:r>
      <w:r>
        <w:t xml:space="preserve">   demeanor    </w:t>
      </w:r>
      <w:r>
        <w:t xml:space="preserve">   guttural    </w:t>
      </w:r>
      <w:r>
        <w:t xml:space="preserve">   scout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          By: Jennifer Li Shotz</dc:title>
  <dcterms:created xsi:type="dcterms:W3CDTF">2021-10-11T08:57:01Z</dcterms:created>
  <dcterms:modified xsi:type="dcterms:W3CDTF">2021-10-11T08:57:01Z</dcterms:modified>
</cp:coreProperties>
</file>