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Cycle Vocabulary</w:t>
      </w:r>
    </w:p>
    <w:p>
      <w:pPr>
        <w:pStyle w:val="Questions"/>
      </w:pPr>
      <w:r>
        <w:t xml:space="preserve">1. LACL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DRALOE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ESMNEIE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GRISCNOS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APROPAHC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WDARER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SLEARUF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AKCB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ERNOTM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TNTAONEEM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NUYORJE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CLYEC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RTNURE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OREH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ISLLEA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YINDORAR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STLEODHHR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EVAREUDTN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Cycle Vocabulary</dc:title>
  <dcterms:created xsi:type="dcterms:W3CDTF">2021-10-11T08:57:08Z</dcterms:created>
  <dcterms:modified xsi:type="dcterms:W3CDTF">2021-10-11T08:57:08Z</dcterms:modified>
</cp:coreProperties>
</file>