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 Journel .13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make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view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  someone in their movements, senses, or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dont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a wrong opinion or conclusion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wrong in one's opinion or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 to interpret or understand (something)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infinite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dont obey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Journel .13</dc:title>
  <dcterms:created xsi:type="dcterms:W3CDTF">2021-10-11T08:57:12Z</dcterms:created>
  <dcterms:modified xsi:type="dcterms:W3CDTF">2021-10-11T08:57:12Z</dcterms:modified>
</cp:coreProperties>
</file>