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 On A Bicycle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Italian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militias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Fascist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family's old reliable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Hilaria's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Protagonists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Paolo's long lost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german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Nazi dictator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Canadian sergeant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Hilaria's family's 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Paolo's prized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family's house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Royal Air Force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Partisan leader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Protagonists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Constanza's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Gestapo captain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On A Bicycle</dc:title>
  <dcterms:created xsi:type="dcterms:W3CDTF">2021-10-11T08:57:00Z</dcterms:created>
  <dcterms:modified xsi:type="dcterms:W3CDTF">2021-10-11T08:57:00Z</dcterms:modified>
</cp:coreProperties>
</file>