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 With A Thousand Faces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Something, mostly external, advances the plot and sets the stage for the adventure.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hero is restless with their average and mundane existence. He or she wishes for a life of grandeur and adventure.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hero chooses to leave the ordinary world, and takes their first step in their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hero must confront the conflict in order to complete the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 faces a crucial conflict, which tests the hero and continues for the rest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hero returns victorious and returns with knowledge, skill, or treasure that can benefit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hero is conflicted with this new advancement, and must choose between continuing with their ordinary existence or the adventure.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hero meets a wise and seasoned person, who will guide them on their 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hero discovers which is his or her friends and foes.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the trials the hero has gained knowledge and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 and friends prepare for a major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climax of the story. The hero is tested one final time, and they must choose whether or not to give into temptation.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With A Thousand Faces</dc:title>
  <dcterms:created xsi:type="dcterms:W3CDTF">2021-10-11T08:56:19Z</dcterms:created>
  <dcterms:modified xsi:type="dcterms:W3CDTF">2021-10-11T08:56:19Z</dcterms:modified>
</cp:coreProperties>
</file>