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Frisian Stallion    </w:t>
      </w:r>
      <w:r>
        <w:t xml:space="preserve">   Jan    </w:t>
      </w:r>
      <w:r>
        <w:t xml:space="preserve">   Friesland    </w:t>
      </w:r>
      <w:r>
        <w:t xml:space="preserve">   Farm    </w:t>
      </w:r>
      <w:r>
        <w:t xml:space="preserve">   Mrs. Waterman    </w:t>
      </w:r>
      <w:r>
        <w:t xml:space="preserve">   World war II    </w:t>
      </w:r>
      <w:r>
        <w:t xml:space="preserve">   Horse    </w:t>
      </w:r>
      <w:r>
        <w:t xml:space="preserve">   Martha Attema    </w:t>
      </w:r>
      <w:r>
        <w:t xml:space="preserve">   Netherlands    </w:t>
      </w:r>
      <w:r>
        <w:t xml:space="preserve">   Izaak    </w:t>
      </w:r>
      <w:r>
        <w:t xml:space="preserve">   Els    </w:t>
      </w:r>
      <w:r>
        <w:t xml:space="preserve">   Hero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Hero Word Search</dc:title>
  <dcterms:created xsi:type="dcterms:W3CDTF">2021-10-11T08:57:06Z</dcterms:created>
  <dcterms:modified xsi:type="dcterms:W3CDTF">2021-10-11T08:57:06Z</dcterms:modified>
</cp:coreProperties>
</file>