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Hero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did scout run when he ran away the first time?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was the first place Ben went when the dogs were missing?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Did Ben like Mitch?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gave Ben advice about scout?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ran the dog fighting ring?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Did Ben's dad catch Mitch?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How many dogs did Ben have total?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Who is Ben's best friend?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Who was the new kid at school?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when the police arrested Mitch what K-9 dog was their?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What was Ben's last name?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sport did Ben play?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saved Ben's life?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did Mitch go in the end?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Ben's sisters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kind of work did Hero do before he came to live with Ben?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did Hero get hurt?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position does Jack play?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Where did Ben find a puppy?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did Ben name the puppy he found?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Who does Jack live with?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When Hero came back to Ben what did he have on him?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Who did Ben give scout to in the end?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Hero</dc:title>
  <dcterms:created xsi:type="dcterms:W3CDTF">2021-10-11T08:56:59Z</dcterms:created>
  <dcterms:modified xsi:type="dcterms:W3CDTF">2021-10-11T08:56:59Z</dcterms:modified>
</cp:coreProperties>
</file>