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 by Sarah 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help    </w:t>
      </w:r>
      <w:r>
        <w:t xml:space="preserve">   protect    </w:t>
      </w:r>
      <w:r>
        <w:t xml:space="preserve">   expectation    </w:t>
      </w:r>
      <w:r>
        <w:t xml:space="preserve">   wielded    </w:t>
      </w:r>
      <w:r>
        <w:t xml:space="preserve">   trembling    </w:t>
      </w:r>
      <w:r>
        <w:t xml:space="preserve">   darkness    </w:t>
      </w:r>
      <w:r>
        <w:t xml:space="preserve">   inspirational    </w:t>
      </w:r>
      <w:r>
        <w:t xml:space="preserve">   Jack Pepper    </w:t>
      </w:r>
      <w:r>
        <w:t xml:space="preserve">   Sarah Lean    </w:t>
      </w:r>
      <w:r>
        <w:t xml:space="preserve">   missing    </w:t>
      </w:r>
      <w:r>
        <w:t xml:space="preserve">   gladiator    </w:t>
      </w:r>
      <w:r>
        <w:t xml:space="preserve">   dog    </w:t>
      </w:r>
      <w:r>
        <w:t xml:space="preserve">   hero    </w:t>
      </w:r>
      <w:r>
        <w:t xml:space="preserve">   fearsome    </w:t>
      </w:r>
      <w:r>
        <w:t xml:space="preserve">   imagination    </w:t>
      </w:r>
      <w:r>
        <w:t xml:space="preserve">   dreaming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by Sarah Lean</dc:title>
  <dcterms:created xsi:type="dcterms:W3CDTF">2021-10-11T08:56:30Z</dcterms:created>
  <dcterms:modified xsi:type="dcterms:W3CDTF">2021-10-11T08:56:30Z</dcterms:modified>
</cp:coreProperties>
</file>