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hurricane rescue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 did not have _______ so he could not call his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boy scout's leader's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filled the valley they were walking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part did Marco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game did the boy scouts play at the clearing?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Ben go looking for when he went into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jack tell his mom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Marco's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does Ben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fell on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hit Golf port at the last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Ben and Noah take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boy scouts have to cross the river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Ben and Noah find Scout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the water in front of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goes with Ben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Ben and Noah ride on when going  into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Ben's dad's 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Ben and his friends ride in to get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Hero and Scout find the boy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does Ben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Ben and Noah Carrie with them there search?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jack take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boy scouts where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jack go to see?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hurricane rescue  </dc:title>
  <dcterms:created xsi:type="dcterms:W3CDTF">2021-10-11T08:56:57Z</dcterms:created>
  <dcterms:modified xsi:type="dcterms:W3CDTF">2021-10-11T08:56:57Z</dcterms:modified>
</cp:coreProperties>
</file>