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 with an apparent kindness that betrays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fill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crime of making a false spoken statement damaging to a person's reputation.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field or enclosure where horses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decorate or embellish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way that involves physical strength , effort,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rope or strap with a noose or headstall placed around the head of a horse or other animal, used for leading or tethering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 in an indulgent or overprotective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horse) give a soft, low, breathy whinny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body of troops ready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Fragments of a bomb, shell, or other object thrown out by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stopping the flow of blood through a vein or artery.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Utterly bewilder or perplex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early (as in a baby born too soon)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joint of a horse's leg between the cannon bone and the pasern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impress or stamp on a surface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put it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mishandle (a job or situation); spoil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Hesitating or doubting</w:t>
            </w:r>
          </w:p>
        </w:tc>
      </w:tr>
    </w:tbl>
    <w:p>
      <w:pPr>
        <w:pStyle w:val="WordBankMedium"/>
      </w:pPr>
      <w:r>
        <w:t xml:space="preserve">   imprinting    </w:t>
      </w:r>
      <w:r>
        <w:t xml:space="preserve">   Garnish    </w:t>
      </w:r>
      <w:r>
        <w:t xml:space="preserve">   Shrapnel    </w:t>
      </w:r>
      <w:r>
        <w:t xml:space="preserve">   nickered    </w:t>
      </w:r>
      <w:r>
        <w:t xml:space="preserve">   halter    </w:t>
      </w:r>
      <w:r>
        <w:t xml:space="preserve">   bridle    </w:t>
      </w:r>
      <w:r>
        <w:t xml:space="preserve">   Paddock    </w:t>
      </w:r>
      <w:r>
        <w:t xml:space="preserve">   Dubious    </w:t>
      </w:r>
      <w:r>
        <w:t xml:space="preserve">   patronizing    </w:t>
      </w:r>
      <w:r>
        <w:t xml:space="preserve">   tourniquet    </w:t>
      </w:r>
      <w:r>
        <w:t xml:space="preserve">   vigorously     </w:t>
      </w:r>
      <w:r>
        <w:t xml:space="preserve">   fetlocks    </w:t>
      </w:r>
      <w:r>
        <w:t xml:space="preserve">   coddle    </w:t>
      </w:r>
      <w:r>
        <w:t xml:space="preserve">   slander    </w:t>
      </w:r>
      <w:r>
        <w:t xml:space="preserve">   muck    </w:t>
      </w:r>
      <w:r>
        <w:t xml:space="preserve">   mystified    </w:t>
      </w:r>
      <w:r>
        <w:t xml:space="preserve">   battalion    </w:t>
      </w:r>
      <w:r>
        <w:t xml:space="preserve">   premature    </w:t>
      </w:r>
      <w:r>
        <w:t xml:space="preserve">   Juvenile     </w:t>
      </w:r>
      <w:r>
        <w:t xml:space="preserve">   intimidate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vocab</dc:title>
  <dcterms:created xsi:type="dcterms:W3CDTF">2021-10-11T08:56:40Z</dcterms:created>
  <dcterms:modified xsi:type="dcterms:W3CDTF">2021-10-11T08:56:40Z</dcterms:modified>
</cp:coreProperties>
</file>