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Herocademy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Acceptance    </w:t>
      </w:r>
      <w:r>
        <w:t xml:space="preserve">   Satisfaction    </w:t>
      </w:r>
      <w:r>
        <w:t xml:space="preserve">   Triumph    </w:t>
      </w:r>
      <w:r>
        <w:t xml:space="preserve">   Victory    </w:t>
      </w:r>
      <w:r>
        <w:t xml:space="preserve">   Demystifying    </w:t>
      </w:r>
      <w:r>
        <w:t xml:space="preserve">   Overcome    </w:t>
      </w:r>
      <w:r>
        <w:t xml:space="preserve">   Enemy    </w:t>
      </w:r>
      <w:r>
        <w:t xml:space="preserve">   Guidepost    </w:t>
      </w:r>
      <w:r>
        <w:t xml:space="preserve">   Management    </w:t>
      </w:r>
      <w:r>
        <w:t xml:space="preserve">   Control    </w:t>
      </w:r>
      <w:r>
        <w:t xml:space="preserve">   Coaching    </w:t>
      </w:r>
      <w:r>
        <w:t xml:space="preserve">   Mastery    </w:t>
      </w:r>
      <w:r>
        <w:t xml:space="preserve">   Knowledge    </w:t>
      </w:r>
      <w:r>
        <w:t xml:space="preserve">   Insulin    </w:t>
      </w:r>
      <w:r>
        <w:t xml:space="preserve">   Type2    </w:t>
      </w:r>
      <w:r>
        <w:t xml:space="preserve">   Type1    </w:t>
      </w:r>
      <w:r>
        <w:t xml:space="preserve">   Diabetes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Herocademy 1</dc:title>
  <dcterms:created xsi:type="dcterms:W3CDTF">2021-10-11T08:57:42Z</dcterms:created>
  <dcterms:modified xsi:type="dcterms:W3CDTF">2021-10-11T08:57:42Z</dcterms:modified>
</cp:coreProperties>
</file>