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Herod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BABY BOYS    </w:t>
      </w:r>
      <w:r>
        <w:t xml:space="preserve">   WISEMEN    </w:t>
      </w:r>
      <w:r>
        <w:t xml:space="preserve">   EGYPT    </w:t>
      </w:r>
      <w:r>
        <w:t xml:space="preserve">   STARS    </w:t>
      </w:r>
      <w:r>
        <w:t xml:space="preserve">   JEALOUSY    </w:t>
      </w:r>
      <w:r>
        <w:t xml:space="preserve">   MURDER    </w:t>
      </w:r>
      <w:r>
        <w:t xml:space="preserve">   POWER    </w:t>
      </w:r>
      <w:r>
        <w:t xml:space="preserve">   HUMBLE    </w:t>
      </w:r>
      <w:r>
        <w:t xml:space="preserve">   LIE    </w:t>
      </w:r>
      <w:r>
        <w:t xml:space="preserve">   VANITY    </w:t>
      </w:r>
      <w:r>
        <w:t xml:space="preserve">   GREED    </w:t>
      </w:r>
      <w:r>
        <w:t xml:space="preserve">   JESUS    </w:t>
      </w:r>
      <w:r>
        <w:t xml:space="preserve">   HEROD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Herod the Great</dc:title>
  <dcterms:created xsi:type="dcterms:W3CDTF">2021-10-11T08:56:22Z</dcterms:created>
  <dcterms:modified xsi:type="dcterms:W3CDTF">2021-10-11T08:56:22Z</dcterms:modified>
</cp:coreProperties>
</file>