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Herodotus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Army that volunteered to stay with Leonidas at Thermopolyae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Darius'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interpretation of the "wooden walls,"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hero that fought the Amazons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Queen of Amazons that Achilles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Army that was forced to stay at Thermopolyae with Leonidas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Greek polis that Herodotus didnt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happened in 499 BC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disease would the Persians kick you out of their city for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playwrite of the play we are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Tyrant of Halicarnassus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for a Greek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who's tree grew back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Halicarnassus' modern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 certain African tribe put in their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Gap between Persia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kings of Sparta before the second Persian invasion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Historian from Halicarnassus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Other name for Greece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Herodotus crossword</dc:title>
  <dcterms:created xsi:type="dcterms:W3CDTF">2021-10-11T08:57:56Z</dcterms:created>
  <dcterms:modified xsi:type="dcterms:W3CDTF">2021-10-11T08:57:56Z</dcterms:modified>
</cp:coreProperties>
</file>