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Herodotus....and Greek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Greece is located in the ___________________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Greek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Herodotus'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Ivory was exported to Samos from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school, Greek boys learned to sing, write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paper imported from Egypt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Greeks considered all non-Greeks to be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Herodotus was young, ___________ ruled Halicarnassus.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ancient Greek geographers who made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Herodotus decided he wanted to be an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Clothing wore by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Herodotus like to visit 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Herodotus' family was exiled to island of  __________.</w:t>
            </w:r>
          </w:p>
        </w:tc>
      </w:tr>
    </w:tbl>
    <w:p>
      <w:pPr>
        <w:pStyle w:val="WordBankMedium"/>
      </w:pPr>
      <w:r>
        <w:t xml:space="preserve">   Halicarnassus    </w:t>
      </w:r>
      <w:r>
        <w:t xml:space="preserve">   hieroglyphs    </w:t>
      </w:r>
      <w:r>
        <w:t xml:space="preserve">   cuneiform    </w:t>
      </w:r>
      <w:r>
        <w:t xml:space="preserve">   Mediterranean     </w:t>
      </w:r>
      <w:r>
        <w:t xml:space="preserve">   barbarians    </w:t>
      </w:r>
      <w:r>
        <w:t xml:space="preserve">   Persians    </w:t>
      </w:r>
      <w:r>
        <w:t xml:space="preserve">   papyrus    </w:t>
      </w:r>
      <w:r>
        <w:t xml:space="preserve">   debate    </w:t>
      </w:r>
      <w:r>
        <w:t xml:space="preserve">   Anaximander    </w:t>
      </w:r>
      <w:r>
        <w:t xml:space="preserve">   hoplites    </w:t>
      </w:r>
      <w:r>
        <w:t xml:space="preserve">   harbor    </w:t>
      </w:r>
      <w:r>
        <w:t xml:space="preserve">   triremes    </w:t>
      </w:r>
      <w:r>
        <w:t xml:space="preserve">   chiton    </w:t>
      </w:r>
      <w:r>
        <w:t xml:space="preserve">   Samos    </w:t>
      </w:r>
      <w:r>
        <w:t xml:space="preserve">   Libya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Herodotus....and Greek life</dc:title>
  <dcterms:created xsi:type="dcterms:W3CDTF">2021-10-11T08:57:31Z</dcterms:created>
  <dcterms:modified xsi:type="dcterms:W3CDTF">2021-10-11T08:57:31Z</dcterms:modified>
</cp:coreProperties>
</file>