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Herodotus....and his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Persian king who built at bridge at Hellespont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Darius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Pirates along the Black Sea coast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Tyre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Fisherman from bitterly cold Olbia caught this large 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Aesop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horseback riding nomads north of the Black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Babylon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"sea" in Herodotus' story turned out to be a lake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Egyptian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Homer told how Jason went to this town east of the Black Sea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Sturgeon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Greek mathematician who lived in Samos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Thracians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Greek fable writer from Samos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Cyrus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 to have sailed around the continent of Africa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Euphrates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Herodotus saw round leather boats float down this river.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Scythians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seeing Phoenicia, Herodotus visited this famous city.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Phidias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Nebuchadnezzar conquered this Biblical kingdom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Caspian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age 35, Herodotus went south to visit this kingdom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Etheopians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Egyptian river floods each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Pythagoras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Herodotus discovered this civilization knew geometry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Pericles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Herodotus heard these people dressed in lion skins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Socrates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Herodotus heard King Solomon bought cedar from this town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Thucydides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Persian king Cambysis went mad, but this king built roads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Phoenicians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Greeks defeated Persia in this battle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Hippodamus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"Soft places make soft men" was said by this Persian 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Egypt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Carved the Parthenon's statue of Athena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Colchis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people enjoyed Herodotus' histories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Planned the ancient city of Athens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Jerusalem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Famous Ancient Greek ruler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Marathon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Wrote another ancient Greek history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Athenians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Ancient Greek philosopher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Xerxes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Herodotus....and his travels</dc:title>
  <dcterms:created xsi:type="dcterms:W3CDTF">2021-10-11T08:57:33Z</dcterms:created>
  <dcterms:modified xsi:type="dcterms:W3CDTF">2021-10-11T08:57:33Z</dcterms:modified>
</cp:coreProperties>
</file>